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5A4C" w14:textId="0FCA3EB4" w:rsidR="00D917F7" w:rsidRDefault="00FF3C73" w:rsidP="00D917F7">
      <w:pPr>
        <w:jc w:val="right"/>
        <w:rPr>
          <w:rFonts w:ascii="Arial" w:hAnsi="Arial" w:cs="Arial"/>
          <w:sz w:val="18"/>
          <w:szCs w:val="18"/>
        </w:rPr>
      </w:pPr>
      <w:r w:rsidRPr="00FF3C73">
        <w:rPr>
          <w:rFonts w:ascii="Arial" w:hAnsi="Arial" w:cs="Arial"/>
          <w:sz w:val="18"/>
          <w:szCs w:val="18"/>
        </w:rPr>
        <w:t>Z</w:t>
      </w:r>
      <w:r w:rsidR="00D917F7" w:rsidRPr="00FF3C73">
        <w:rPr>
          <w:rFonts w:ascii="Arial" w:hAnsi="Arial" w:cs="Arial"/>
          <w:sz w:val="18"/>
          <w:szCs w:val="18"/>
        </w:rPr>
        <w:t>ałącznik</w:t>
      </w:r>
      <w:r>
        <w:rPr>
          <w:rFonts w:ascii="Arial" w:hAnsi="Arial" w:cs="Arial"/>
          <w:sz w:val="18"/>
          <w:szCs w:val="18"/>
        </w:rPr>
        <w:t xml:space="preserve"> 1</w:t>
      </w:r>
    </w:p>
    <w:p w14:paraId="573C9774" w14:textId="77777777" w:rsidR="00FF3C73" w:rsidRPr="00FF3C73" w:rsidRDefault="00FF3C73" w:rsidP="00D917F7">
      <w:pPr>
        <w:jc w:val="right"/>
        <w:rPr>
          <w:rFonts w:ascii="Arial" w:hAnsi="Arial" w:cs="Arial"/>
          <w:sz w:val="18"/>
          <w:szCs w:val="18"/>
        </w:rPr>
      </w:pPr>
    </w:p>
    <w:p w14:paraId="68FAE255" w14:textId="519F0DD6" w:rsidR="00D917F7" w:rsidRPr="00192EC5" w:rsidRDefault="00D917F7" w:rsidP="00D917F7">
      <w:pPr>
        <w:rPr>
          <w:rFonts w:ascii="Arial" w:hAnsi="Arial" w:cs="Arial"/>
        </w:rPr>
      </w:pPr>
      <w:r w:rsidRPr="00192EC5">
        <w:rPr>
          <w:rFonts w:ascii="Arial" w:hAnsi="Arial" w:cs="Arial"/>
          <w:b/>
          <w:bCs/>
        </w:rPr>
        <w:t>Student: …………………………………….</w:t>
      </w:r>
      <w:r w:rsidRPr="00192EC5">
        <w:rPr>
          <w:rFonts w:ascii="Arial" w:hAnsi="Arial" w:cs="Arial"/>
        </w:rPr>
        <w:t xml:space="preserve"> </w:t>
      </w:r>
      <w:r w:rsidRPr="00192EC5">
        <w:rPr>
          <w:rFonts w:ascii="Arial" w:hAnsi="Arial" w:cs="Arial"/>
        </w:rPr>
        <w:tab/>
      </w:r>
      <w:r w:rsidRPr="00192EC5">
        <w:rPr>
          <w:rFonts w:ascii="Arial" w:hAnsi="Arial" w:cs="Arial"/>
        </w:rPr>
        <w:tab/>
      </w:r>
      <w:r w:rsidRPr="00192EC5">
        <w:rPr>
          <w:rFonts w:ascii="Arial" w:hAnsi="Arial" w:cs="Arial"/>
        </w:rPr>
        <w:tab/>
      </w:r>
      <w:r w:rsidRPr="00192EC5">
        <w:rPr>
          <w:rFonts w:ascii="Arial" w:hAnsi="Arial" w:cs="Arial"/>
        </w:rPr>
        <w:tab/>
      </w:r>
      <w:r w:rsidRPr="00192EC5">
        <w:rPr>
          <w:rFonts w:ascii="Arial" w:hAnsi="Arial" w:cs="Arial"/>
        </w:rPr>
        <w:tab/>
        <w:t xml:space="preserve">      Data: </w:t>
      </w:r>
      <w:r w:rsidR="00FF3C73">
        <w:rPr>
          <w:rFonts w:ascii="Arial" w:hAnsi="Arial" w:cs="Arial"/>
        </w:rPr>
        <w:t>……………………</w:t>
      </w:r>
    </w:p>
    <w:p w14:paraId="7BC9D714" w14:textId="77777777" w:rsidR="00D917F7" w:rsidRPr="00192EC5" w:rsidRDefault="00D917F7" w:rsidP="00D917F7">
      <w:pPr>
        <w:rPr>
          <w:rFonts w:ascii="Arial" w:hAnsi="Arial" w:cs="Arial"/>
          <w:b/>
          <w:bCs/>
        </w:rPr>
      </w:pPr>
      <w:r w:rsidRPr="00192EC5">
        <w:rPr>
          <w:rFonts w:ascii="Arial" w:hAnsi="Arial" w:cs="Arial"/>
          <w:b/>
          <w:bCs/>
        </w:rPr>
        <w:t>Kierunek: ...………………………………….</w:t>
      </w:r>
    </w:p>
    <w:p w14:paraId="094D124E" w14:textId="77777777" w:rsidR="00D917F7" w:rsidRPr="00192EC5" w:rsidRDefault="00D917F7" w:rsidP="00D917F7">
      <w:pPr>
        <w:rPr>
          <w:rFonts w:ascii="Arial" w:hAnsi="Arial" w:cs="Arial"/>
          <w:b/>
          <w:bCs/>
        </w:rPr>
      </w:pPr>
      <w:r w:rsidRPr="00192EC5">
        <w:rPr>
          <w:rFonts w:ascii="Arial" w:hAnsi="Arial" w:cs="Arial"/>
          <w:b/>
          <w:bCs/>
        </w:rPr>
        <w:t>Specjalność: ……………………………….</w:t>
      </w:r>
    </w:p>
    <w:p w14:paraId="35BFF99C" w14:textId="598DB2C1" w:rsidR="00FF3C73" w:rsidRDefault="00D917F7" w:rsidP="00D917F7">
      <w:pPr>
        <w:rPr>
          <w:rFonts w:ascii="Arial" w:hAnsi="Arial" w:cs="Arial"/>
          <w:b/>
          <w:bCs/>
        </w:rPr>
      </w:pPr>
      <w:r w:rsidRPr="00192EC5">
        <w:rPr>
          <w:rFonts w:ascii="Arial" w:hAnsi="Arial" w:cs="Arial"/>
          <w:b/>
          <w:bCs/>
        </w:rPr>
        <w:t xml:space="preserve">Semestr: </w:t>
      </w:r>
      <w:r w:rsidR="00FF3C73">
        <w:rPr>
          <w:rFonts w:ascii="Arial" w:hAnsi="Arial" w:cs="Arial"/>
          <w:b/>
          <w:bCs/>
        </w:rPr>
        <w:t>…………………………………….</w:t>
      </w:r>
    </w:p>
    <w:p w14:paraId="337B96C1" w14:textId="62DC3A93" w:rsidR="00D917F7" w:rsidRPr="00192EC5" w:rsidRDefault="00D917F7" w:rsidP="00D917F7">
      <w:pPr>
        <w:rPr>
          <w:rFonts w:ascii="Arial" w:hAnsi="Arial" w:cs="Arial"/>
          <w:b/>
          <w:bCs/>
        </w:rPr>
      </w:pPr>
      <w:r w:rsidRPr="00192EC5">
        <w:rPr>
          <w:rFonts w:ascii="Arial" w:hAnsi="Arial" w:cs="Arial"/>
          <w:b/>
          <w:bCs/>
        </w:rPr>
        <w:t xml:space="preserve">Rok akademicki: </w:t>
      </w:r>
      <w:r w:rsidR="00FF3C73">
        <w:rPr>
          <w:rFonts w:ascii="Arial" w:hAnsi="Arial" w:cs="Arial"/>
          <w:b/>
          <w:bCs/>
        </w:rPr>
        <w:t>……………………………</w:t>
      </w:r>
    </w:p>
    <w:p w14:paraId="45CA1B4D" w14:textId="77777777" w:rsidR="00D917F7" w:rsidRPr="00192EC5" w:rsidRDefault="00D917F7" w:rsidP="00D917F7">
      <w:pPr>
        <w:jc w:val="center"/>
        <w:rPr>
          <w:rFonts w:ascii="Arial" w:hAnsi="Arial" w:cs="Arial"/>
          <w:b/>
          <w:bCs/>
        </w:rPr>
      </w:pPr>
    </w:p>
    <w:p w14:paraId="27532DC6" w14:textId="1D32ED66" w:rsidR="00D917F7" w:rsidRPr="00192EC5" w:rsidRDefault="00D917F7" w:rsidP="00D917F7">
      <w:pPr>
        <w:jc w:val="center"/>
        <w:rPr>
          <w:rFonts w:ascii="Arial" w:hAnsi="Arial" w:cs="Arial"/>
          <w:b/>
          <w:bCs/>
        </w:rPr>
      </w:pPr>
      <w:r w:rsidRPr="00192EC5">
        <w:rPr>
          <w:rFonts w:ascii="Arial" w:hAnsi="Arial" w:cs="Arial"/>
          <w:b/>
          <w:bCs/>
        </w:rPr>
        <w:t>Harmonogram Indywidualnej Organizacji Studiów- uzgodniony z prowadzącymi zajęcia.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07"/>
        <w:gridCol w:w="2997"/>
        <w:gridCol w:w="2810"/>
        <w:gridCol w:w="970"/>
        <w:gridCol w:w="2548"/>
      </w:tblGrid>
      <w:tr w:rsidR="00D917F7" w:rsidRPr="00192EC5" w14:paraId="4AAF441B" w14:textId="77777777" w:rsidTr="00D917F7">
        <w:trPr>
          <w:trHeight w:val="483"/>
        </w:trPr>
        <w:tc>
          <w:tcPr>
            <w:tcW w:w="713" w:type="dxa"/>
            <w:vAlign w:val="center"/>
          </w:tcPr>
          <w:p w14:paraId="6B81C655" w14:textId="0780B6F6" w:rsidR="00D917F7" w:rsidRPr="00192EC5" w:rsidRDefault="00D917F7" w:rsidP="00D917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C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43" w:type="dxa"/>
            <w:vAlign w:val="center"/>
          </w:tcPr>
          <w:p w14:paraId="6CA2A5D5" w14:textId="3FFE415E" w:rsidR="00D917F7" w:rsidRPr="00192EC5" w:rsidRDefault="00D917F7" w:rsidP="00D917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C5">
              <w:rPr>
                <w:rFonts w:ascii="Arial" w:hAnsi="Arial" w:cs="Arial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2833" w:type="dxa"/>
            <w:vAlign w:val="center"/>
          </w:tcPr>
          <w:p w14:paraId="36C0DF6E" w14:textId="58643D78" w:rsidR="00D917F7" w:rsidRPr="00192EC5" w:rsidRDefault="00D917F7" w:rsidP="00D917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C5">
              <w:rPr>
                <w:rFonts w:ascii="Arial" w:hAnsi="Arial" w:cs="Arial"/>
                <w:b/>
                <w:bCs/>
                <w:sz w:val="20"/>
                <w:szCs w:val="20"/>
              </w:rPr>
              <w:t>Imię i nazwisko odpowiedzialnego za poszczególną formę zajęć</w:t>
            </w:r>
          </w:p>
        </w:tc>
        <w:tc>
          <w:tcPr>
            <w:tcW w:w="973" w:type="dxa"/>
            <w:vAlign w:val="center"/>
          </w:tcPr>
          <w:p w14:paraId="20484CF7" w14:textId="17016A39" w:rsidR="00D917F7" w:rsidRPr="00192EC5" w:rsidRDefault="00D917F7" w:rsidP="00D917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C5">
              <w:rPr>
                <w:rFonts w:ascii="Arial" w:hAnsi="Arial" w:cs="Arial"/>
                <w:b/>
                <w:bCs/>
                <w:sz w:val="20"/>
                <w:szCs w:val="20"/>
              </w:rPr>
              <w:t>Numer grupy</w:t>
            </w:r>
          </w:p>
        </w:tc>
        <w:tc>
          <w:tcPr>
            <w:tcW w:w="2573" w:type="dxa"/>
            <w:vAlign w:val="center"/>
          </w:tcPr>
          <w:p w14:paraId="10BD5695" w14:textId="237ABD7F" w:rsidR="00D917F7" w:rsidRPr="00192EC5" w:rsidRDefault="00D917F7" w:rsidP="00D917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C5">
              <w:rPr>
                <w:rFonts w:ascii="Arial" w:hAnsi="Arial" w:cs="Arial"/>
                <w:b/>
                <w:bCs/>
                <w:sz w:val="20"/>
                <w:szCs w:val="20"/>
              </w:rPr>
              <w:t>Podpis prowadzącego</w:t>
            </w:r>
          </w:p>
        </w:tc>
      </w:tr>
      <w:tr w:rsidR="00D917F7" w:rsidRPr="00192EC5" w14:paraId="6F66C14A" w14:textId="77777777" w:rsidTr="00D917F7">
        <w:trPr>
          <w:trHeight w:val="483"/>
        </w:trPr>
        <w:tc>
          <w:tcPr>
            <w:tcW w:w="713" w:type="dxa"/>
          </w:tcPr>
          <w:p w14:paraId="40D49F91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37FA5CC3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AC56B93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22BCABDD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3B19FF5F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7DCDD267" w14:textId="77777777" w:rsidTr="00D917F7">
        <w:trPr>
          <w:trHeight w:val="483"/>
        </w:trPr>
        <w:tc>
          <w:tcPr>
            <w:tcW w:w="713" w:type="dxa"/>
          </w:tcPr>
          <w:p w14:paraId="541235A8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59A15EF2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EC45FDB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6E9E0449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3F175968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037616CE" w14:textId="77777777" w:rsidTr="00D917F7">
        <w:trPr>
          <w:trHeight w:val="454"/>
        </w:trPr>
        <w:tc>
          <w:tcPr>
            <w:tcW w:w="713" w:type="dxa"/>
          </w:tcPr>
          <w:p w14:paraId="5C0DC1A3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16CA6CC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6EBAAFC1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0AF56D3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046A7779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4B43A037" w14:textId="77777777" w:rsidTr="00D917F7">
        <w:trPr>
          <w:trHeight w:val="483"/>
        </w:trPr>
        <w:tc>
          <w:tcPr>
            <w:tcW w:w="713" w:type="dxa"/>
          </w:tcPr>
          <w:p w14:paraId="6455990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42DB8FBC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7C25E70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551BE4AF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2A20E6D1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3AD5E1C2" w14:textId="77777777" w:rsidTr="00D917F7">
        <w:trPr>
          <w:trHeight w:val="483"/>
        </w:trPr>
        <w:tc>
          <w:tcPr>
            <w:tcW w:w="713" w:type="dxa"/>
          </w:tcPr>
          <w:p w14:paraId="7C6631F9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77980F0C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F86274A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789DF2F5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5E7EA03B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6BF07A0F" w14:textId="77777777" w:rsidTr="00D917F7">
        <w:trPr>
          <w:trHeight w:val="483"/>
        </w:trPr>
        <w:tc>
          <w:tcPr>
            <w:tcW w:w="713" w:type="dxa"/>
          </w:tcPr>
          <w:p w14:paraId="3A429FA7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28F38AC8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221FEE94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3E106807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16739A3B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6B377D80" w14:textId="77777777" w:rsidTr="00D917F7">
        <w:trPr>
          <w:trHeight w:val="483"/>
        </w:trPr>
        <w:tc>
          <w:tcPr>
            <w:tcW w:w="713" w:type="dxa"/>
          </w:tcPr>
          <w:p w14:paraId="03878D3C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0241ECF9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362CCC72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6FAC0FE6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36EADD45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0DF8260F" w14:textId="77777777" w:rsidTr="00D917F7">
        <w:trPr>
          <w:trHeight w:val="483"/>
        </w:trPr>
        <w:tc>
          <w:tcPr>
            <w:tcW w:w="713" w:type="dxa"/>
          </w:tcPr>
          <w:p w14:paraId="4AD684BF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22AF66EF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3E0CA69B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0660629A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3AB35CB4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0EDBF11D" w14:textId="77777777" w:rsidTr="00D917F7">
        <w:trPr>
          <w:trHeight w:val="483"/>
        </w:trPr>
        <w:tc>
          <w:tcPr>
            <w:tcW w:w="713" w:type="dxa"/>
          </w:tcPr>
          <w:p w14:paraId="03D8B79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2C06C5F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AE44BA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4335FEE2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09800211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52AB87F2" w14:textId="77777777" w:rsidTr="00D917F7">
        <w:trPr>
          <w:trHeight w:val="454"/>
        </w:trPr>
        <w:tc>
          <w:tcPr>
            <w:tcW w:w="713" w:type="dxa"/>
          </w:tcPr>
          <w:p w14:paraId="26BD9C16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5319B475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C2CDCC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001D68FA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0350ED48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55860E6B" w14:textId="77777777" w:rsidTr="00D917F7">
        <w:trPr>
          <w:trHeight w:val="483"/>
        </w:trPr>
        <w:tc>
          <w:tcPr>
            <w:tcW w:w="713" w:type="dxa"/>
          </w:tcPr>
          <w:p w14:paraId="198B3E40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0DDFCDA8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5DE1668B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2B27CB66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30B2C6EC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  <w:tr w:rsidR="00D917F7" w:rsidRPr="00192EC5" w14:paraId="1DC733E0" w14:textId="77777777" w:rsidTr="00D917F7">
        <w:trPr>
          <w:trHeight w:val="483"/>
        </w:trPr>
        <w:tc>
          <w:tcPr>
            <w:tcW w:w="713" w:type="dxa"/>
          </w:tcPr>
          <w:p w14:paraId="12E4120A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14:paraId="5294C413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303300D1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14:paraId="2FB32BB1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</w:tcPr>
          <w:p w14:paraId="079FF002" w14:textId="77777777" w:rsidR="00D917F7" w:rsidRPr="00192EC5" w:rsidRDefault="00D917F7" w:rsidP="00D917F7">
            <w:pPr>
              <w:rPr>
                <w:rFonts w:ascii="Arial" w:hAnsi="Arial" w:cs="Arial"/>
              </w:rPr>
            </w:pPr>
          </w:p>
        </w:tc>
      </w:tr>
    </w:tbl>
    <w:p w14:paraId="2BAEDFA3" w14:textId="77777777" w:rsidR="00D917F7" w:rsidRPr="00192EC5" w:rsidRDefault="00D917F7" w:rsidP="00D917F7">
      <w:pPr>
        <w:rPr>
          <w:rFonts w:ascii="Arial" w:hAnsi="Arial" w:cs="Arial"/>
        </w:rPr>
      </w:pPr>
    </w:p>
    <w:p w14:paraId="33995A88" w14:textId="77777777" w:rsidR="00D917F7" w:rsidRPr="00192EC5" w:rsidRDefault="00D917F7" w:rsidP="00D917F7">
      <w:pPr>
        <w:jc w:val="right"/>
        <w:rPr>
          <w:rFonts w:ascii="Arial" w:hAnsi="Arial" w:cs="Arial"/>
        </w:rPr>
      </w:pPr>
    </w:p>
    <w:p w14:paraId="646AE34C" w14:textId="07506E05" w:rsidR="00D917F7" w:rsidRPr="00192EC5" w:rsidRDefault="00D917F7" w:rsidP="00D917F7">
      <w:pPr>
        <w:jc w:val="right"/>
        <w:rPr>
          <w:rFonts w:ascii="Arial" w:hAnsi="Arial" w:cs="Arial"/>
        </w:rPr>
      </w:pPr>
      <w:r w:rsidRPr="00192EC5">
        <w:rPr>
          <w:rFonts w:ascii="Arial" w:hAnsi="Arial" w:cs="Arial"/>
        </w:rPr>
        <w:t>……………………………………</w:t>
      </w:r>
    </w:p>
    <w:p w14:paraId="51C7197C" w14:textId="6780A54A" w:rsidR="00D917F7" w:rsidRPr="00192EC5" w:rsidRDefault="00192EC5" w:rsidP="00D917F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917F7" w:rsidRPr="00192EC5">
        <w:rPr>
          <w:rFonts w:ascii="Arial" w:hAnsi="Arial" w:cs="Arial"/>
        </w:rPr>
        <w:t>odpis studenta</w:t>
      </w:r>
      <w:r w:rsidR="00D917F7" w:rsidRPr="00192EC5">
        <w:rPr>
          <w:rFonts w:ascii="Arial" w:hAnsi="Arial" w:cs="Arial"/>
        </w:rPr>
        <w:tab/>
      </w:r>
    </w:p>
    <w:sectPr w:rsidR="00D917F7" w:rsidRPr="00192EC5" w:rsidSect="00D917F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247702">
    <w:abstractNumId w:val="8"/>
  </w:num>
  <w:num w:numId="2" w16cid:durableId="698510731">
    <w:abstractNumId w:val="6"/>
  </w:num>
  <w:num w:numId="3" w16cid:durableId="693305461">
    <w:abstractNumId w:val="5"/>
  </w:num>
  <w:num w:numId="4" w16cid:durableId="1104374459">
    <w:abstractNumId w:val="4"/>
  </w:num>
  <w:num w:numId="5" w16cid:durableId="388841205">
    <w:abstractNumId w:val="7"/>
  </w:num>
  <w:num w:numId="6" w16cid:durableId="2090926961">
    <w:abstractNumId w:val="3"/>
  </w:num>
  <w:num w:numId="7" w16cid:durableId="1022128741">
    <w:abstractNumId w:val="2"/>
  </w:num>
  <w:num w:numId="8" w16cid:durableId="851650016">
    <w:abstractNumId w:val="1"/>
  </w:num>
  <w:num w:numId="9" w16cid:durableId="10296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EC5"/>
    <w:rsid w:val="0029639D"/>
    <w:rsid w:val="00326F90"/>
    <w:rsid w:val="00402CA5"/>
    <w:rsid w:val="00441524"/>
    <w:rsid w:val="00805194"/>
    <w:rsid w:val="00AA1D8D"/>
    <w:rsid w:val="00B47730"/>
    <w:rsid w:val="00CB0664"/>
    <w:rsid w:val="00D917F7"/>
    <w:rsid w:val="00FC693F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F4D4C"/>
  <w14:defaultImageDpi w14:val="330"/>
  <w15:docId w15:val="{E0EA1222-B319-42C6-88E5-FD71F08A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Nowak</cp:lastModifiedBy>
  <cp:revision>2</cp:revision>
  <dcterms:created xsi:type="dcterms:W3CDTF">2026-03-27T11:36:00Z</dcterms:created>
  <dcterms:modified xsi:type="dcterms:W3CDTF">2026-03-27T11:36:00Z</dcterms:modified>
  <cp:category/>
</cp:coreProperties>
</file>